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96"/>
        <w:gridCol w:w="5496"/>
        <w:gridCol w:w="48"/>
      </w:tblGrid>
      <w:tr w:rsidR="00764DF8" w14:paraId="204B4D9F" w14:textId="77777777">
        <w:trPr>
          <w:gridAfter w:val="1"/>
          <w:wAfter w:w="48" w:type="dxa"/>
          <w:trHeight w:hRule="exact" w:val="45"/>
          <w:jc w:val="center"/>
        </w:trPr>
        <w:tc>
          <w:tcPr>
            <w:tcW w:w="10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71C1C"/>
          </w:tcPr>
          <w:p w14:paraId="461149DC" w14:textId="77777777" w:rsidR="00764DF8" w:rsidRDefault="00764DF8"/>
        </w:tc>
      </w:tr>
      <w:tr w:rsidR="00764DF8" w14:paraId="16EC0FC9" w14:textId="77777777">
        <w:trPr>
          <w:jc w:val="center"/>
        </w:trPr>
        <w:tc>
          <w:tcPr>
            <w:tcW w:w="5496" w:type="dxa"/>
            <w:tcBorders>
              <w:top w:val="nil"/>
              <w:left w:val="nil"/>
              <w:bottom w:val="single" w:sz="6" w:space="0" w:color="D8DCE2"/>
              <w:right w:val="nil"/>
            </w:tcBorders>
            <w:tcMar>
              <w:top w:w="30" w:type="dxa"/>
              <w:left w:w="60" w:type="dxa"/>
              <w:bottom w:w="28" w:type="dxa"/>
              <w:right w:w="60" w:type="dxa"/>
            </w:tcMar>
          </w:tcPr>
          <w:p w14:paraId="4915B6C3" w14:textId="438ECF31" w:rsidR="001C16F5" w:rsidRDefault="001C16F5">
            <w:pPr>
              <w:spacing w:after="20"/>
              <w:rPr>
                <w:noProof/>
                <w:color w:val="6C727D"/>
                <w:sz w:val="17"/>
                <w:lang w:val="ru-RU"/>
              </w:rPr>
            </w:pPr>
            <w:r>
              <w:rPr>
                <w:noProof/>
                <w:color w:val="6C727D"/>
                <w:sz w:val="17"/>
                <w:lang w:val="ru-RU"/>
              </w:rPr>
              <w:drawing>
                <wp:anchor distT="0" distB="0" distL="114300" distR="114300" simplePos="0" relativeHeight="251661312" behindDoc="0" locked="0" layoutInCell="1" allowOverlap="1" wp14:anchorId="113AF16C" wp14:editId="22DAEB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</wp:posOffset>
                  </wp:positionV>
                  <wp:extent cx="1691640" cy="422910"/>
                  <wp:effectExtent l="0" t="0" r="3810" b="0"/>
                  <wp:wrapNone/>
                  <wp:docPr id="9773857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385702" name="Рисунок 9773857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0A342" w14:textId="284917CA" w:rsidR="001C16F5" w:rsidRDefault="001C16F5">
            <w:pPr>
              <w:spacing w:after="20"/>
              <w:rPr>
                <w:b/>
                <w:color w:val="1E1E1E"/>
                <w:sz w:val="33"/>
                <w:lang w:val="ru-RU"/>
              </w:rPr>
            </w:pPr>
          </w:p>
          <w:p w14:paraId="03ED984B" w14:textId="3828BB54" w:rsidR="00764DF8" w:rsidRPr="0025509D" w:rsidRDefault="00000000">
            <w:pPr>
              <w:spacing w:after="20"/>
              <w:rPr>
                <w:lang w:val="ru-RU"/>
              </w:rPr>
            </w:pPr>
            <w:r w:rsidRPr="0025509D">
              <w:rPr>
                <w:b/>
                <w:color w:val="1E1E1E"/>
                <w:sz w:val="33"/>
                <w:lang w:val="ru-RU"/>
              </w:rPr>
              <w:t>ООО «СНАЙПЕР»</w:t>
            </w:r>
          </w:p>
          <w:p w14:paraId="4CF82C51" w14:textId="7FD053CB" w:rsidR="00764DF8" w:rsidRPr="0025509D" w:rsidRDefault="00000000">
            <w:pPr>
              <w:rPr>
                <w:lang w:val="ru-RU"/>
              </w:rPr>
            </w:pPr>
            <w:r w:rsidRPr="0025509D">
              <w:rPr>
                <w:color w:val="6C727D"/>
                <w:sz w:val="17"/>
                <w:lang w:val="ru-RU"/>
              </w:rPr>
              <w:t>Фирменный бланк заявления об обмене / возврате товара</w:t>
            </w:r>
          </w:p>
        </w:tc>
        <w:tc>
          <w:tcPr>
            <w:tcW w:w="5496" w:type="dxa"/>
            <w:gridSpan w:val="2"/>
            <w:tcBorders>
              <w:top w:val="nil"/>
              <w:left w:val="nil"/>
              <w:bottom w:val="single" w:sz="6" w:space="0" w:color="D8DCE2"/>
              <w:right w:val="nil"/>
            </w:tcBorders>
            <w:tcMar>
              <w:top w:w="30" w:type="dxa"/>
              <w:left w:w="60" w:type="dxa"/>
              <w:bottom w:w="28" w:type="dxa"/>
              <w:right w:w="60" w:type="dxa"/>
            </w:tcMar>
          </w:tcPr>
          <w:p w14:paraId="67C90CAB" w14:textId="3628C43E" w:rsidR="00764DF8" w:rsidRPr="0025509D" w:rsidRDefault="00000000">
            <w:pPr>
              <w:spacing w:after="0"/>
              <w:jc w:val="right"/>
              <w:rPr>
                <w:lang w:val="ru-RU"/>
              </w:rPr>
            </w:pPr>
            <w:r w:rsidRPr="0025509D">
              <w:rPr>
                <w:color w:val="333333"/>
                <w:sz w:val="17"/>
                <w:lang w:val="ru-RU"/>
              </w:rPr>
              <w:t>г. Пермь, ул. Мира, д. 37 (</w:t>
            </w:r>
            <w:r w:rsidR="0025509D">
              <w:rPr>
                <w:color w:val="333333"/>
                <w:sz w:val="17"/>
                <w:lang w:val="ru-RU"/>
              </w:rPr>
              <w:t>2</w:t>
            </w:r>
            <w:r w:rsidRPr="0025509D">
              <w:rPr>
                <w:color w:val="333333"/>
                <w:sz w:val="17"/>
                <w:lang w:val="ru-RU"/>
              </w:rPr>
              <w:t xml:space="preserve"> этаж)</w:t>
            </w:r>
          </w:p>
          <w:p w14:paraId="26F7F5E2" w14:textId="77777777" w:rsidR="00764DF8" w:rsidRDefault="00000000">
            <w:pPr>
              <w:jc w:val="right"/>
            </w:pPr>
            <w:proofErr w:type="spellStart"/>
            <w:r>
              <w:rPr>
                <w:color w:val="333333"/>
                <w:sz w:val="17"/>
              </w:rPr>
              <w:t>Тел</w:t>
            </w:r>
            <w:proofErr w:type="spellEnd"/>
            <w:r>
              <w:rPr>
                <w:color w:val="333333"/>
                <w:sz w:val="17"/>
              </w:rPr>
              <w:t>.: +7 (342) 273-73-51</w:t>
            </w:r>
          </w:p>
          <w:p w14:paraId="11A098F3" w14:textId="77777777" w:rsidR="00764DF8" w:rsidRDefault="00000000">
            <w:pPr>
              <w:jc w:val="right"/>
            </w:pPr>
            <w:r>
              <w:rPr>
                <w:color w:val="333333"/>
                <w:sz w:val="17"/>
              </w:rPr>
              <w:t>E-mail: sniper-perm@yandex.ru</w:t>
            </w:r>
          </w:p>
          <w:p w14:paraId="59185E72" w14:textId="77777777" w:rsidR="00764DF8" w:rsidRDefault="00000000">
            <w:pPr>
              <w:jc w:val="right"/>
            </w:pPr>
            <w:r>
              <w:rPr>
                <w:color w:val="333333"/>
                <w:sz w:val="17"/>
              </w:rPr>
              <w:t>ОГРН 11135905000560 • ИНН 5905295800</w:t>
            </w:r>
          </w:p>
        </w:tc>
      </w:tr>
    </w:tbl>
    <w:p w14:paraId="792659B9" w14:textId="0228F558" w:rsidR="00764DF8" w:rsidRPr="0025509D" w:rsidRDefault="00000000">
      <w:pPr>
        <w:spacing w:before="20" w:after="20"/>
        <w:jc w:val="right"/>
        <w:rPr>
          <w:lang w:val="ru-RU"/>
        </w:rPr>
      </w:pPr>
      <w:r w:rsidRPr="0025509D">
        <w:rPr>
          <w:color w:val="4F5561"/>
          <w:sz w:val="19"/>
          <w:lang w:val="ru-RU"/>
        </w:rPr>
        <w:t xml:space="preserve">Директору ООО «Снайпер» Смоленцеву </w:t>
      </w:r>
      <w:r w:rsidR="0025509D" w:rsidRPr="0025509D">
        <w:rPr>
          <w:color w:val="4F5561"/>
          <w:sz w:val="19"/>
          <w:lang w:val="ru-RU"/>
        </w:rPr>
        <w:t>В. А.</w:t>
      </w:r>
    </w:p>
    <w:p w14:paraId="4F4D07E4" w14:textId="77777777" w:rsidR="00764DF8" w:rsidRDefault="00000000">
      <w:pPr>
        <w:spacing w:after="0"/>
        <w:jc w:val="center"/>
      </w:pPr>
      <w:r>
        <w:rPr>
          <w:b/>
          <w:color w:val="1E1E1E"/>
          <w:sz w:val="30"/>
        </w:rPr>
        <w:t>ЗАЯВЛЕНИЕ</w:t>
      </w:r>
    </w:p>
    <w:p w14:paraId="59348F11" w14:textId="77777777" w:rsidR="00764DF8" w:rsidRDefault="00000000">
      <w:pPr>
        <w:spacing w:after="60"/>
        <w:jc w:val="center"/>
      </w:pPr>
      <w:r>
        <w:rPr>
          <w:b/>
          <w:color w:val="B71C1C"/>
          <w:sz w:val="22"/>
        </w:rPr>
        <w:t>об обмене / возврате товара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377"/>
        <w:gridCol w:w="5496"/>
      </w:tblGrid>
      <w:tr w:rsidR="00764DF8" w14:paraId="438C4A03" w14:textId="77777777">
        <w:trPr>
          <w:jc w:val="center"/>
        </w:trPr>
        <w:tc>
          <w:tcPr>
            <w:tcW w:w="10992" w:type="dxa"/>
            <w:gridSpan w:val="3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B71C1C"/>
            <w:tcMar>
              <w:top w:w="44" w:type="dxa"/>
              <w:left w:w="84" w:type="dxa"/>
              <w:bottom w:w="44" w:type="dxa"/>
              <w:right w:w="84" w:type="dxa"/>
            </w:tcMar>
          </w:tcPr>
          <w:p w14:paraId="506165D4" w14:textId="77777777" w:rsidR="00764DF8" w:rsidRDefault="00000000">
            <w:pPr>
              <w:spacing w:after="0"/>
            </w:pPr>
            <w:r>
              <w:rPr>
                <w:b/>
                <w:color w:val="FFFFFF"/>
                <w:sz w:val="19"/>
              </w:rPr>
              <w:t>1. ДАННЫЕ ПОКУПАТЕЛЯ</w:t>
            </w:r>
          </w:p>
        </w:tc>
      </w:tr>
      <w:tr w:rsidR="00764DF8" w14:paraId="5A8E7323" w14:textId="77777777">
        <w:trPr>
          <w:jc w:val="center"/>
        </w:trPr>
        <w:tc>
          <w:tcPr>
            <w:tcW w:w="5496" w:type="dxa"/>
            <w:gridSpan w:val="2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FFFFF"/>
            <w:tcMar>
              <w:top w:w="44" w:type="dxa"/>
              <w:left w:w="84" w:type="dxa"/>
              <w:bottom w:w="44" w:type="dxa"/>
              <w:right w:w="84" w:type="dxa"/>
            </w:tcMar>
          </w:tcPr>
          <w:p w14:paraId="78002051" w14:textId="77777777" w:rsidR="00764DF8" w:rsidRDefault="00000000">
            <w:pPr>
              <w:spacing w:after="0"/>
            </w:pPr>
            <w:r>
              <w:rPr>
                <w:b/>
                <w:color w:val="5F6570"/>
                <w:sz w:val="15"/>
              </w:rPr>
              <w:t>Ф.И.О.</w:t>
            </w:r>
          </w:p>
        </w:tc>
        <w:tc>
          <w:tcPr>
            <w:tcW w:w="5496" w:type="dxa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FFFFF"/>
            <w:tcMar>
              <w:top w:w="44" w:type="dxa"/>
              <w:left w:w="84" w:type="dxa"/>
              <w:bottom w:w="44" w:type="dxa"/>
              <w:right w:w="84" w:type="dxa"/>
            </w:tcMar>
          </w:tcPr>
          <w:p w14:paraId="37E4AB5A" w14:textId="77777777" w:rsidR="00764DF8" w:rsidRDefault="00000000">
            <w:pPr>
              <w:spacing w:after="0"/>
            </w:pPr>
            <w:r>
              <w:rPr>
                <w:b/>
                <w:color w:val="5F6570"/>
                <w:sz w:val="15"/>
              </w:rPr>
              <w:t>Телефон</w:t>
            </w:r>
          </w:p>
        </w:tc>
      </w:tr>
      <w:tr w:rsidR="00764DF8" w14:paraId="492988CA" w14:textId="77777777">
        <w:trPr>
          <w:trHeight w:val="283"/>
          <w:jc w:val="center"/>
        </w:trPr>
        <w:tc>
          <w:tcPr>
            <w:tcW w:w="5496" w:type="dxa"/>
            <w:gridSpan w:val="2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AFAFB"/>
            <w:tcMar>
              <w:top w:w="68" w:type="dxa"/>
              <w:left w:w="84" w:type="dxa"/>
              <w:bottom w:w="68" w:type="dxa"/>
              <w:right w:w="84" w:type="dxa"/>
            </w:tcMar>
            <w:vAlign w:val="center"/>
          </w:tcPr>
          <w:p w14:paraId="25E3DE95" w14:textId="77777777" w:rsidR="00764DF8" w:rsidRDefault="00764DF8">
            <w:pPr>
              <w:spacing w:after="0"/>
            </w:pPr>
          </w:p>
        </w:tc>
        <w:tc>
          <w:tcPr>
            <w:tcW w:w="5496" w:type="dxa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AFAFB"/>
            <w:tcMar>
              <w:top w:w="68" w:type="dxa"/>
              <w:left w:w="84" w:type="dxa"/>
              <w:bottom w:w="68" w:type="dxa"/>
              <w:right w:w="84" w:type="dxa"/>
            </w:tcMar>
            <w:vAlign w:val="center"/>
          </w:tcPr>
          <w:p w14:paraId="31DEBDF1" w14:textId="77777777" w:rsidR="00764DF8" w:rsidRDefault="00764DF8">
            <w:pPr>
              <w:spacing w:after="0"/>
            </w:pPr>
          </w:p>
        </w:tc>
      </w:tr>
      <w:tr w:rsidR="00764DF8" w14:paraId="1CD0CDAF" w14:textId="77777777">
        <w:trPr>
          <w:jc w:val="center"/>
        </w:trPr>
        <w:tc>
          <w:tcPr>
            <w:tcW w:w="5496" w:type="dxa"/>
            <w:gridSpan w:val="2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FFFFF"/>
            <w:tcMar>
              <w:top w:w="44" w:type="dxa"/>
              <w:left w:w="84" w:type="dxa"/>
              <w:bottom w:w="44" w:type="dxa"/>
              <w:right w:w="84" w:type="dxa"/>
            </w:tcMar>
          </w:tcPr>
          <w:p w14:paraId="597176BD" w14:textId="7540B97B" w:rsidR="00764DF8" w:rsidRPr="005C2D02" w:rsidRDefault="005C2D02">
            <w:pPr>
              <w:spacing w:after="0"/>
              <w:rPr>
                <w:lang w:val="ru-RU"/>
              </w:rPr>
            </w:pPr>
            <w:r>
              <w:rPr>
                <w:b/>
                <w:color w:val="5F6570"/>
                <w:sz w:val="15"/>
                <w:lang w:val="ru-RU"/>
              </w:rPr>
              <w:t>Город проживания</w:t>
            </w:r>
          </w:p>
        </w:tc>
        <w:tc>
          <w:tcPr>
            <w:tcW w:w="5496" w:type="dxa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FFFFF"/>
            <w:tcMar>
              <w:top w:w="44" w:type="dxa"/>
              <w:left w:w="84" w:type="dxa"/>
              <w:bottom w:w="44" w:type="dxa"/>
              <w:right w:w="84" w:type="dxa"/>
            </w:tcMar>
          </w:tcPr>
          <w:p w14:paraId="70E503D4" w14:textId="77777777" w:rsidR="00764DF8" w:rsidRDefault="00000000">
            <w:pPr>
              <w:spacing w:after="0"/>
            </w:pPr>
            <w:r>
              <w:rPr>
                <w:b/>
                <w:color w:val="5F6570"/>
                <w:sz w:val="15"/>
              </w:rPr>
              <w:t>E-mail</w:t>
            </w:r>
          </w:p>
        </w:tc>
      </w:tr>
      <w:tr w:rsidR="00764DF8" w14:paraId="22E6EB40" w14:textId="77777777">
        <w:trPr>
          <w:trHeight w:val="351"/>
          <w:jc w:val="center"/>
        </w:trPr>
        <w:tc>
          <w:tcPr>
            <w:tcW w:w="5496" w:type="dxa"/>
            <w:gridSpan w:val="2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AFAFB"/>
            <w:tcMar>
              <w:top w:w="80" w:type="dxa"/>
              <w:left w:w="84" w:type="dxa"/>
              <w:bottom w:w="80" w:type="dxa"/>
              <w:right w:w="84" w:type="dxa"/>
            </w:tcMar>
          </w:tcPr>
          <w:p w14:paraId="116F7B2F" w14:textId="77777777" w:rsidR="00764DF8" w:rsidRDefault="00764DF8">
            <w:pPr>
              <w:spacing w:after="0"/>
            </w:pPr>
          </w:p>
        </w:tc>
        <w:tc>
          <w:tcPr>
            <w:tcW w:w="5496" w:type="dxa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AFAFB"/>
            <w:tcMar>
              <w:top w:w="68" w:type="dxa"/>
              <w:left w:w="84" w:type="dxa"/>
              <w:bottom w:w="68" w:type="dxa"/>
              <w:right w:w="84" w:type="dxa"/>
            </w:tcMar>
            <w:vAlign w:val="center"/>
          </w:tcPr>
          <w:p w14:paraId="7CD56DEC" w14:textId="77777777" w:rsidR="00764DF8" w:rsidRDefault="00764DF8">
            <w:pPr>
              <w:spacing w:after="0"/>
            </w:pPr>
          </w:p>
        </w:tc>
      </w:tr>
      <w:tr w:rsidR="00764DF8" w:rsidRPr="0025509D" w14:paraId="242DED24" w14:textId="77777777">
        <w:trPr>
          <w:jc w:val="center"/>
        </w:trPr>
        <w:tc>
          <w:tcPr>
            <w:tcW w:w="10992" w:type="dxa"/>
            <w:gridSpan w:val="3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1E1E1E"/>
            <w:tcMar>
              <w:top w:w="44" w:type="dxa"/>
              <w:left w:w="84" w:type="dxa"/>
              <w:bottom w:w="44" w:type="dxa"/>
              <w:right w:w="84" w:type="dxa"/>
            </w:tcMar>
          </w:tcPr>
          <w:p w14:paraId="25EA2F86" w14:textId="77777777" w:rsidR="00764DF8" w:rsidRPr="0025509D" w:rsidRDefault="00000000">
            <w:pPr>
              <w:spacing w:after="0"/>
              <w:rPr>
                <w:lang w:val="ru-RU"/>
              </w:rPr>
            </w:pPr>
            <w:r w:rsidRPr="0025509D">
              <w:rPr>
                <w:b/>
                <w:color w:val="FFFFFF"/>
                <w:sz w:val="19"/>
                <w:lang w:val="ru-RU"/>
              </w:rPr>
              <w:t>2. СВЕДЕНИЯ О ЗАКАЗЕ И ТОВАРЕ</w:t>
            </w:r>
          </w:p>
        </w:tc>
      </w:tr>
      <w:tr w:rsidR="00764DF8" w14:paraId="77CCF40B" w14:textId="77777777">
        <w:trPr>
          <w:jc w:val="center"/>
        </w:trPr>
        <w:tc>
          <w:tcPr>
            <w:tcW w:w="5496" w:type="dxa"/>
            <w:gridSpan w:val="2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FFFFF"/>
            <w:tcMar>
              <w:top w:w="44" w:type="dxa"/>
              <w:left w:w="84" w:type="dxa"/>
              <w:bottom w:w="44" w:type="dxa"/>
              <w:right w:w="84" w:type="dxa"/>
            </w:tcMar>
          </w:tcPr>
          <w:p w14:paraId="10EF402B" w14:textId="7431AA39" w:rsidR="00764DF8" w:rsidRPr="0025509D" w:rsidRDefault="00000000">
            <w:pPr>
              <w:spacing w:after="0"/>
              <w:rPr>
                <w:lang w:val="ru-RU"/>
              </w:rPr>
            </w:pPr>
            <w:proofErr w:type="spellStart"/>
            <w:r>
              <w:rPr>
                <w:b/>
                <w:color w:val="5F6570"/>
                <w:sz w:val="15"/>
              </w:rPr>
              <w:t>Дата</w:t>
            </w:r>
            <w:proofErr w:type="spellEnd"/>
            <w:r>
              <w:rPr>
                <w:b/>
                <w:color w:val="5F6570"/>
                <w:sz w:val="15"/>
              </w:rPr>
              <w:t xml:space="preserve"> </w:t>
            </w:r>
            <w:r w:rsidR="0025509D">
              <w:rPr>
                <w:b/>
                <w:color w:val="5F6570"/>
                <w:sz w:val="15"/>
                <w:lang w:val="ru-RU"/>
              </w:rPr>
              <w:t>покупки:</w:t>
            </w:r>
          </w:p>
        </w:tc>
        <w:tc>
          <w:tcPr>
            <w:tcW w:w="5496" w:type="dxa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FFFFF"/>
            <w:tcMar>
              <w:top w:w="44" w:type="dxa"/>
              <w:left w:w="84" w:type="dxa"/>
              <w:bottom w:w="44" w:type="dxa"/>
              <w:right w:w="84" w:type="dxa"/>
            </w:tcMar>
          </w:tcPr>
          <w:p w14:paraId="457D6D0A" w14:textId="305C3529" w:rsidR="00764DF8" w:rsidRPr="0025509D" w:rsidRDefault="00000000">
            <w:pPr>
              <w:spacing w:after="0"/>
              <w:rPr>
                <w:lang w:val="ru-RU"/>
              </w:rPr>
            </w:pPr>
            <w:proofErr w:type="spellStart"/>
            <w:r>
              <w:rPr>
                <w:b/>
                <w:color w:val="5F6570"/>
                <w:sz w:val="15"/>
              </w:rPr>
              <w:t>Номер</w:t>
            </w:r>
            <w:proofErr w:type="spellEnd"/>
            <w:r>
              <w:rPr>
                <w:b/>
                <w:color w:val="5F6570"/>
                <w:sz w:val="15"/>
              </w:rPr>
              <w:t xml:space="preserve"> </w:t>
            </w:r>
            <w:proofErr w:type="spellStart"/>
            <w:r>
              <w:rPr>
                <w:b/>
                <w:color w:val="5F6570"/>
                <w:sz w:val="15"/>
              </w:rPr>
              <w:t>интернет-заказа</w:t>
            </w:r>
            <w:proofErr w:type="spellEnd"/>
            <w:r w:rsidR="0025509D">
              <w:rPr>
                <w:b/>
                <w:color w:val="5F6570"/>
                <w:sz w:val="15"/>
                <w:lang w:val="ru-RU"/>
              </w:rPr>
              <w:t>:</w:t>
            </w:r>
          </w:p>
        </w:tc>
      </w:tr>
      <w:tr w:rsidR="00764DF8" w14:paraId="159CF418" w14:textId="77777777">
        <w:trPr>
          <w:trHeight w:val="277"/>
          <w:jc w:val="center"/>
        </w:trPr>
        <w:tc>
          <w:tcPr>
            <w:tcW w:w="5496" w:type="dxa"/>
            <w:gridSpan w:val="2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AFAFB"/>
            <w:tcMar>
              <w:top w:w="68" w:type="dxa"/>
              <w:left w:w="84" w:type="dxa"/>
              <w:bottom w:w="68" w:type="dxa"/>
              <w:right w:w="84" w:type="dxa"/>
            </w:tcMar>
            <w:vAlign w:val="center"/>
          </w:tcPr>
          <w:p w14:paraId="0CBB3AEB" w14:textId="77777777" w:rsidR="00764DF8" w:rsidRDefault="00764DF8">
            <w:pPr>
              <w:spacing w:after="0"/>
            </w:pPr>
          </w:p>
        </w:tc>
        <w:tc>
          <w:tcPr>
            <w:tcW w:w="5496" w:type="dxa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AFAFB"/>
            <w:tcMar>
              <w:top w:w="68" w:type="dxa"/>
              <w:left w:w="84" w:type="dxa"/>
              <w:bottom w:w="68" w:type="dxa"/>
              <w:right w:w="84" w:type="dxa"/>
            </w:tcMar>
            <w:vAlign w:val="center"/>
          </w:tcPr>
          <w:p w14:paraId="05CFF2A9" w14:textId="77777777" w:rsidR="00764DF8" w:rsidRDefault="00764DF8">
            <w:pPr>
              <w:spacing w:after="0"/>
            </w:pPr>
          </w:p>
        </w:tc>
      </w:tr>
      <w:tr w:rsidR="00764DF8" w14:paraId="43171843" w14:textId="77777777">
        <w:trPr>
          <w:jc w:val="center"/>
        </w:trPr>
        <w:tc>
          <w:tcPr>
            <w:tcW w:w="10992" w:type="dxa"/>
            <w:gridSpan w:val="3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FFFFF"/>
            <w:tcMar>
              <w:top w:w="44" w:type="dxa"/>
              <w:left w:w="84" w:type="dxa"/>
              <w:bottom w:w="44" w:type="dxa"/>
              <w:right w:w="84" w:type="dxa"/>
            </w:tcMar>
          </w:tcPr>
          <w:p w14:paraId="414D071F" w14:textId="77777777" w:rsidR="00764DF8" w:rsidRDefault="00000000">
            <w:pPr>
              <w:spacing w:after="0"/>
            </w:pPr>
            <w:r>
              <w:rPr>
                <w:b/>
                <w:color w:val="5F6570"/>
                <w:sz w:val="15"/>
              </w:rPr>
              <w:t>Наименование товара</w:t>
            </w:r>
          </w:p>
        </w:tc>
      </w:tr>
      <w:tr w:rsidR="00764DF8" w14:paraId="7AC2DA9F" w14:textId="77777777">
        <w:trPr>
          <w:trHeight w:val="340"/>
          <w:jc w:val="center"/>
        </w:trPr>
        <w:tc>
          <w:tcPr>
            <w:tcW w:w="10992" w:type="dxa"/>
            <w:gridSpan w:val="3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AFAFB"/>
            <w:tcMar>
              <w:top w:w="80" w:type="dxa"/>
              <w:left w:w="84" w:type="dxa"/>
              <w:bottom w:w="80" w:type="dxa"/>
              <w:right w:w="84" w:type="dxa"/>
            </w:tcMar>
          </w:tcPr>
          <w:p w14:paraId="680AA0AC" w14:textId="77777777" w:rsidR="00764DF8" w:rsidRDefault="00764DF8">
            <w:pPr>
              <w:spacing w:after="0"/>
            </w:pPr>
          </w:p>
        </w:tc>
      </w:tr>
      <w:tr w:rsidR="00764DF8" w14:paraId="35626BDE" w14:textId="77777777" w:rsidTr="001C16F5">
        <w:trPr>
          <w:jc w:val="center"/>
        </w:trPr>
        <w:tc>
          <w:tcPr>
            <w:tcW w:w="3119" w:type="dxa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FFFFF"/>
            <w:tcMar>
              <w:top w:w="44" w:type="dxa"/>
              <w:left w:w="84" w:type="dxa"/>
              <w:bottom w:w="44" w:type="dxa"/>
              <w:right w:w="84" w:type="dxa"/>
            </w:tcMar>
          </w:tcPr>
          <w:p w14:paraId="2049F46F" w14:textId="06B08B4B" w:rsidR="00764DF8" w:rsidRPr="0025509D" w:rsidRDefault="00000000">
            <w:pPr>
              <w:spacing w:after="0"/>
              <w:rPr>
                <w:lang w:val="ru-RU"/>
              </w:rPr>
            </w:pPr>
            <w:r w:rsidRPr="001C16F5">
              <w:rPr>
                <w:b/>
                <w:color w:val="5F6570"/>
                <w:sz w:val="15"/>
                <w:lang w:val="ru-RU"/>
              </w:rPr>
              <w:t xml:space="preserve">Номер товара / </w:t>
            </w:r>
            <w:r w:rsidR="001C16F5">
              <w:rPr>
                <w:b/>
                <w:color w:val="5F6570"/>
                <w:sz w:val="15"/>
                <w:lang w:val="ru-RU"/>
              </w:rPr>
              <w:t>при наличии указать</w:t>
            </w:r>
          </w:p>
        </w:tc>
        <w:tc>
          <w:tcPr>
            <w:tcW w:w="2377" w:type="dxa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FFFFF"/>
            <w:tcMar>
              <w:top w:w="44" w:type="dxa"/>
              <w:left w:w="84" w:type="dxa"/>
              <w:bottom w:w="44" w:type="dxa"/>
              <w:right w:w="84" w:type="dxa"/>
            </w:tcMar>
          </w:tcPr>
          <w:p w14:paraId="503304BD" w14:textId="77777777" w:rsidR="00764DF8" w:rsidRDefault="00000000">
            <w:pPr>
              <w:spacing w:after="0"/>
            </w:pPr>
            <w:proofErr w:type="spellStart"/>
            <w:r>
              <w:rPr>
                <w:b/>
                <w:color w:val="5F6570"/>
                <w:sz w:val="15"/>
              </w:rPr>
              <w:t>Цена</w:t>
            </w:r>
            <w:proofErr w:type="spellEnd"/>
            <w:r>
              <w:rPr>
                <w:b/>
                <w:color w:val="5F6570"/>
                <w:sz w:val="15"/>
              </w:rPr>
              <w:t xml:space="preserve">, </w:t>
            </w:r>
            <w:proofErr w:type="spellStart"/>
            <w:r>
              <w:rPr>
                <w:b/>
                <w:color w:val="5F6570"/>
                <w:sz w:val="15"/>
              </w:rPr>
              <w:t>руб</w:t>
            </w:r>
            <w:proofErr w:type="spellEnd"/>
            <w:r>
              <w:rPr>
                <w:b/>
                <w:color w:val="5F6570"/>
                <w:sz w:val="15"/>
              </w:rPr>
              <w:t>.</w:t>
            </w:r>
          </w:p>
        </w:tc>
        <w:tc>
          <w:tcPr>
            <w:tcW w:w="5496" w:type="dxa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D9D9D9" w:themeFill="background1" w:themeFillShade="D9"/>
            <w:tcMar>
              <w:top w:w="44" w:type="dxa"/>
              <w:left w:w="84" w:type="dxa"/>
              <w:bottom w:w="44" w:type="dxa"/>
              <w:right w:w="84" w:type="dxa"/>
            </w:tcMar>
          </w:tcPr>
          <w:p w14:paraId="5049AC43" w14:textId="4E330A6F" w:rsidR="00764DF8" w:rsidRPr="0025509D" w:rsidRDefault="00764DF8">
            <w:pPr>
              <w:spacing w:after="0"/>
              <w:rPr>
                <w:lang w:val="ru-RU"/>
              </w:rPr>
            </w:pPr>
          </w:p>
        </w:tc>
      </w:tr>
      <w:tr w:rsidR="00764DF8" w14:paraId="411A93D1" w14:textId="77777777" w:rsidTr="001C16F5">
        <w:trPr>
          <w:trHeight w:val="272"/>
          <w:jc w:val="center"/>
        </w:trPr>
        <w:tc>
          <w:tcPr>
            <w:tcW w:w="3119" w:type="dxa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AFAFB"/>
            <w:tcMar>
              <w:top w:w="68" w:type="dxa"/>
              <w:left w:w="84" w:type="dxa"/>
              <w:bottom w:w="68" w:type="dxa"/>
              <w:right w:w="84" w:type="dxa"/>
            </w:tcMar>
            <w:vAlign w:val="center"/>
          </w:tcPr>
          <w:p w14:paraId="1BD10236" w14:textId="77777777" w:rsidR="00764DF8" w:rsidRDefault="00764DF8">
            <w:pPr>
              <w:spacing w:after="0"/>
            </w:pPr>
          </w:p>
        </w:tc>
        <w:tc>
          <w:tcPr>
            <w:tcW w:w="2377" w:type="dxa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AFAFB"/>
            <w:tcMar>
              <w:top w:w="68" w:type="dxa"/>
              <w:left w:w="84" w:type="dxa"/>
              <w:bottom w:w="68" w:type="dxa"/>
              <w:right w:w="84" w:type="dxa"/>
            </w:tcMar>
            <w:vAlign w:val="center"/>
          </w:tcPr>
          <w:p w14:paraId="3C4E8DEF" w14:textId="77777777" w:rsidR="00764DF8" w:rsidRDefault="00764DF8">
            <w:pPr>
              <w:spacing w:after="0"/>
            </w:pPr>
          </w:p>
        </w:tc>
        <w:tc>
          <w:tcPr>
            <w:tcW w:w="5496" w:type="dxa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D9D9D9" w:themeFill="background1" w:themeFillShade="D9"/>
            <w:tcMar>
              <w:top w:w="68" w:type="dxa"/>
              <w:left w:w="84" w:type="dxa"/>
              <w:bottom w:w="68" w:type="dxa"/>
              <w:right w:w="84" w:type="dxa"/>
            </w:tcMar>
            <w:vAlign w:val="center"/>
          </w:tcPr>
          <w:p w14:paraId="2CA7EC22" w14:textId="77777777" w:rsidR="00764DF8" w:rsidRDefault="00764DF8">
            <w:pPr>
              <w:spacing w:after="0"/>
            </w:pPr>
          </w:p>
        </w:tc>
      </w:tr>
      <w:tr w:rsidR="00764DF8" w:rsidRPr="0025509D" w14:paraId="711EE4D5" w14:textId="77777777">
        <w:trPr>
          <w:jc w:val="center"/>
        </w:trPr>
        <w:tc>
          <w:tcPr>
            <w:tcW w:w="10992" w:type="dxa"/>
            <w:gridSpan w:val="3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8F8F9"/>
            <w:tcMar>
              <w:top w:w="54" w:type="dxa"/>
              <w:left w:w="84" w:type="dxa"/>
              <w:bottom w:w="54" w:type="dxa"/>
              <w:right w:w="84" w:type="dxa"/>
            </w:tcMar>
          </w:tcPr>
          <w:p w14:paraId="33A58CFF" w14:textId="48E55168" w:rsidR="00764DF8" w:rsidRPr="0025509D" w:rsidRDefault="005C2D02">
            <w:pPr>
              <w:spacing w:after="0"/>
              <w:rPr>
                <w:lang w:val="ru-RU"/>
              </w:rPr>
            </w:pPr>
            <w:r w:rsidRPr="001C16F5">
              <w:rPr>
                <w:color w:val="B71C1C"/>
                <w:sz w:val="36"/>
                <w:szCs w:val="36"/>
              </w:rPr>
              <w:t>□</w:t>
            </w:r>
            <w:r>
              <w:rPr>
                <w:color w:val="B71C1C"/>
                <w:sz w:val="36"/>
                <w:szCs w:val="36"/>
                <w:lang w:val="ru-RU"/>
              </w:rPr>
              <w:t xml:space="preserve"> </w:t>
            </w:r>
            <w:r w:rsidR="001C16F5">
              <w:rPr>
                <w:b/>
                <w:color w:val="333333"/>
                <w:sz w:val="17"/>
                <w:lang w:val="ru-RU"/>
              </w:rPr>
              <w:t>Я п</w:t>
            </w:r>
            <w:r w:rsidR="00000000" w:rsidRPr="0025509D">
              <w:rPr>
                <w:b/>
                <w:color w:val="333333"/>
                <w:sz w:val="17"/>
                <w:lang w:val="ru-RU"/>
              </w:rPr>
              <w:t>одтвержд</w:t>
            </w:r>
            <w:r w:rsidR="001C16F5">
              <w:rPr>
                <w:b/>
                <w:color w:val="333333"/>
                <w:sz w:val="17"/>
                <w:lang w:val="ru-RU"/>
              </w:rPr>
              <w:t>аю</w:t>
            </w:r>
            <w:r w:rsidR="00000000" w:rsidRPr="0025509D">
              <w:rPr>
                <w:b/>
                <w:color w:val="333333"/>
                <w:sz w:val="17"/>
                <w:lang w:val="ru-RU"/>
              </w:rPr>
              <w:t xml:space="preserve"> состояния товара. </w:t>
            </w:r>
            <w:r w:rsidR="00000000" w:rsidRPr="0025509D">
              <w:rPr>
                <w:color w:val="666666"/>
                <w:sz w:val="17"/>
                <w:lang w:val="ru-RU"/>
              </w:rPr>
              <w:t>Товар не был в употреблении, сохранены товарный вид, потребительские свойства, фабричные ярлыки и упаковка.</w:t>
            </w:r>
          </w:p>
        </w:tc>
      </w:tr>
      <w:tr w:rsidR="00764DF8" w14:paraId="5CAA19D0" w14:textId="77777777">
        <w:trPr>
          <w:jc w:val="center"/>
        </w:trPr>
        <w:tc>
          <w:tcPr>
            <w:tcW w:w="10992" w:type="dxa"/>
            <w:gridSpan w:val="3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B71C1C"/>
            <w:tcMar>
              <w:top w:w="44" w:type="dxa"/>
              <w:left w:w="84" w:type="dxa"/>
              <w:bottom w:w="44" w:type="dxa"/>
              <w:right w:w="84" w:type="dxa"/>
            </w:tcMar>
          </w:tcPr>
          <w:p w14:paraId="493DA32F" w14:textId="77777777" w:rsidR="00764DF8" w:rsidRDefault="00000000">
            <w:pPr>
              <w:spacing w:after="0"/>
            </w:pPr>
            <w:r>
              <w:rPr>
                <w:b/>
                <w:color w:val="FFFFFF"/>
                <w:sz w:val="19"/>
              </w:rPr>
              <w:t>3. ПРИЧИНА ОБРАЩЕНИЯ</w:t>
            </w:r>
          </w:p>
        </w:tc>
      </w:tr>
      <w:tr w:rsidR="00764DF8" w:rsidRPr="0025509D" w14:paraId="03E2A4AA" w14:textId="77777777">
        <w:trPr>
          <w:jc w:val="center"/>
        </w:trPr>
        <w:tc>
          <w:tcPr>
            <w:tcW w:w="10992" w:type="dxa"/>
            <w:gridSpan w:val="3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FFFFF"/>
            <w:tcMar>
              <w:top w:w="44" w:type="dxa"/>
              <w:left w:w="84" w:type="dxa"/>
              <w:bottom w:w="44" w:type="dxa"/>
              <w:right w:w="84" w:type="dxa"/>
            </w:tcMar>
          </w:tcPr>
          <w:p w14:paraId="04AD354E" w14:textId="77777777" w:rsidR="00764DF8" w:rsidRPr="0025509D" w:rsidRDefault="00000000">
            <w:pPr>
              <w:spacing w:after="0"/>
              <w:rPr>
                <w:lang w:val="ru-RU"/>
              </w:rPr>
            </w:pPr>
            <w:r w:rsidRPr="0025509D">
              <w:rPr>
                <w:b/>
                <w:color w:val="5F6570"/>
                <w:sz w:val="15"/>
                <w:lang w:val="ru-RU"/>
              </w:rPr>
              <w:t>Указанный товар не подошёл мне (указать причину)</w:t>
            </w:r>
          </w:p>
        </w:tc>
      </w:tr>
      <w:tr w:rsidR="00764DF8" w:rsidRPr="0025509D" w14:paraId="6118B067" w14:textId="77777777">
        <w:trPr>
          <w:trHeight w:val="396"/>
          <w:jc w:val="center"/>
        </w:trPr>
        <w:tc>
          <w:tcPr>
            <w:tcW w:w="10992" w:type="dxa"/>
            <w:gridSpan w:val="3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AFAFB"/>
            <w:tcMar>
              <w:top w:w="80" w:type="dxa"/>
              <w:left w:w="84" w:type="dxa"/>
              <w:bottom w:w="80" w:type="dxa"/>
              <w:right w:w="84" w:type="dxa"/>
            </w:tcMar>
          </w:tcPr>
          <w:p w14:paraId="28D3D17F" w14:textId="77777777" w:rsidR="00764DF8" w:rsidRPr="0025509D" w:rsidRDefault="00764DF8">
            <w:pPr>
              <w:spacing w:after="0"/>
              <w:rPr>
                <w:lang w:val="ru-RU"/>
              </w:rPr>
            </w:pPr>
          </w:p>
        </w:tc>
      </w:tr>
    </w:tbl>
    <w:p w14:paraId="0B345343" w14:textId="77777777" w:rsidR="00764DF8" w:rsidRPr="0025509D" w:rsidRDefault="00000000">
      <w:pPr>
        <w:spacing w:before="20" w:after="20"/>
        <w:rPr>
          <w:lang w:val="ru-RU"/>
        </w:rPr>
      </w:pPr>
      <w:r w:rsidRPr="0025509D">
        <w:rPr>
          <w:i/>
          <w:color w:val="666666"/>
          <w:sz w:val="16"/>
          <w:lang w:val="ru-RU"/>
        </w:rPr>
        <w:t>В соответствии со ст. 25 Закона РФ «О защите прав потребителей» выберите один из вариантов ниже: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48"/>
        <w:gridCol w:w="916"/>
        <w:gridCol w:w="1832"/>
        <w:gridCol w:w="1832"/>
        <w:gridCol w:w="1603"/>
        <w:gridCol w:w="2061"/>
      </w:tblGrid>
      <w:tr w:rsidR="00764DF8" w14:paraId="2BCAC3C1" w14:textId="77777777">
        <w:trPr>
          <w:jc w:val="center"/>
        </w:trPr>
        <w:tc>
          <w:tcPr>
            <w:tcW w:w="10992" w:type="dxa"/>
            <w:gridSpan w:val="6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1E1E1E"/>
            <w:tcMar>
              <w:top w:w="44" w:type="dxa"/>
              <w:left w:w="84" w:type="dxa"/>
              <w:bottom w:w="44" w:type="dxa"/>
              <w:right w:w="84" w:type="dxa"/>
            </w:tcMar>
          </w:tcPr>
          <w:p w14:paraId="716ADDC5" w14:textId="77777777" w:rsidR="00764DF8" w:rsidRDefault="00000000">
            <w:pPr>
              <w:spacing w:after="0"/>
            </w:pPr>
            <w:r>
              <w:rPr>
                <w:b/>
                <w:color w:val="FFFFFF"/>
                <w:sz w:val="19"/>
              </w:rPr>
              <w:t>4. ТРЕБОВАНИЕ ПОКУПАТЕЛЯ</w:t>
            </w:r>
          </w:p>
        </w:tc>
      </w:tr>
      <w:tr w:rsidR="00764DF8" w:rsidRPr="0025509D" w14:paraId="663A1FA4" w14:textId="77777777" w:rsidTr="005C2D02">
        <w:trPr>
          <w:jc w:val="center"/>
        </w:trPr>
        <w:tc>
          <w:tcPr>
            <w:tcW w:w="2748" w:type="dxa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tcMar>
              <w:top w:w="44" w:type="dxa"/>
              <w:left w:w="84" w:type="dxa"/>
              <w:bottom w:w="44" w:type="dxa"/>
              <w:right w:w="84" w:type="dxa"/>
            </w:tcMar>
          </w:tcPr>
          <w:p w14:paraId="1CC4A040" w14:textId="77777777" w:rsidR="00764DF8" w:rsidRPr="001C16F5" w:rsidRDefault="00000000">
            <w:pPr>
              <w:spacing w:after="0"/>
              <w:jc w:val="center"/>
              <w:rPr>
                <w:sz w:val="36"/>
                <w:szCs w:val="36"/>
              </w:rPr>
            </w:pPr>
            <w:r w:rsidRPr="001C16F5">
              <w:rPr>
                <w:color w:val="B71C1C"/>
                <w:sz w:val="36"/>
                <w:szCs w:val="36"/>
              </w:rPr>
              <w:t>□</w:t>
            </w:r>
          </w:p>
        </w:tc>
        <w:tc>
          <w:tcPr>
            <w:tcW w:w="8244" w:type="dxa"/>
            <w:gridSpan w:val="5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tcMar>
              <w:top w:w="44" w:type="dxa"/>
              <w:left w:w="84" w:type="dxa"/>
              <w:bottom w:w="44" w:type="dxa"/>
              <w:right w:w="84" w:type="dxa"/>
            </w:tcMar>
            <w:vAlign w:val="center"/>
          </w:tcPr>
          <w:p w14:paraId="3E44889F" w14:textId="77777777" w:rsidR="00764DF8" w:rsidRPr="0025509D" w:rsidRDefault="00000000" w:rsidP="005C2D02">
            <w:pPr>
              <w:spacing w:after="0"/>
              <w:rPr>
                <w:lang w:val="ru-RU"/>
              </w:rPr>
            </w:pPr>
            <w:r w:rsidRPr="0025509D">
              <w:rPr>
                <w:b/>
                <w:color w:val="1E1E1E"/>
                <w:sz w:val="19"/>
                <w:lang w:val="ru-RU"/>
              </w:rPr>
              <w:t>ОБМЕНЯТЬ</w:t>
            </w:r>
            <w:r w:rsidRPr="0025509D">
              <w:rPr>
                <w:color w:val="333333"/>
                <w:sz w:val="19"/>
                <w:lang w:val="ru-RU"/>
              </w:rPr>
              <w:t xml:space="preserve"> на аналогичный товар равный по стоимости или с доплатой на другой.</w:t>
            </w:r>
          </w:p>
        </w:tc>
      </w:tr>
      <w:tr w:rsidR="00764DF8" w14:paraId="5423A223" w14:textId="77777777" w:rsidTr="001C16F5">
        <w:trPr>
          <w:trHeight w:val="397"/>
          <w:jc w:val="center"/>
        </w:trPr>
        <w:tc>
          <w:tcPr>
            <w:tcW w:w="10992" w:type="dxa"/>
            <w:gridSpan w:val="6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FFFFF"/>
            <w:tcMar>
              <w:top w:w="44" w:type="dxa"/>
              <w:left w:w="84" w:type="dxa"/>
              <w:bottom w:w="44" w:type="dxa"/>
              <w:right w:w="84" w:type="dxa"/>
            </w:tcMar>
          </w:tcPr>
          <w:p w14:paraId="5EDCB549" w14:textId="7C475FB4" w:rsidR="00764DF8" w:rsidRPr="001C16F5" w:rsidRDefault="00000000">
            <w:pPr>
              <w:spacing w:after="0"/>
              <w:rPr>
                <w:lang w:val="ru-RU"/>
              </w:rPr>
            </w:pPr>
            <w:proofErr w:type="spellStart"/>
            <w:r>
              <w:rPr>
                <w:b/>
                <w:color w:val="5F6570"/>
                <w:sz w:val="15"/>
              </w:rPr>
              <w:t>Желаемый</w:t>
            </w:r>
            <w:proofErr w:type="spellEnd"/>
            <w:r>
              <w:rPr>
                <w:b/>
                <w:color w:val="5F6570"/>
                <w:sz w:val="15"/>
              </w:rPr>
              <w:t xml:space="preserve"> </w:t>
            </w:r>
            <w:proofErr w:type="spellStart"/>
            <w:r>
              <w:rPr>
                <w:b/>
                <w:color w:val="5F6570"/>
                <w:sz w:val="15"/>
              </w:rPr>
              <w:t>товар</w:t>
            </w:r>
            <w:proofErr w:type="spellEnd"/>
            <w:r w:rsidR="001C16F5">
              <w:rPr>
                <w:b/>
                <w:color w:val="5F6570"/>
                <w:sz w:val="15"/>
                <w:lang w:val="ru-RU"/>
              </w:rPr>
              <w:t>:</w:t>
            </w:r>
          </w:p>
        </w:tc>
      </w:tr>
      <w:tr w:rsidR="00764DF8" w14:paraId="5CE1A2DE" w14:textId="77777777">
        <w:trPr>
          <w:trHeight w:val="272"/>
          <w:jc w:val="center"/>
        </w:trPr>
        <w:tc>
          <w:tcPr>
            <w:tcW w:w="10992" w:type="dxa"/>
            <w:gridSpan w:val="6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AFAFB"/>
            <w:tcMar>
              <w:top w:w="68" w:type="dxa"/>
              <w:left w:w="84" w:type="dxa"/>
              <w:bottom w:w="68" w:type="dxa"/>
              <w:right w:w="84" w:type="dxa"/>
            </w:tcMar>
            <w:vAlign w:val="center"/>
          </w:tcPr>
          <w:p w14:paraId="760FF2C7" w14:textId="77777777" w:rsidR="00764DF8" w:rsidRDefault="00764DF8">
            <w:pPr>
              <w:spacing w:after="0"/>
            </w:pPr>
          </w:p>
        </w:tc>
      </w:tr>
      <w:tr w:rsidR="00764DF8" w14:paraId="4C1A2FF2" w14:textId="77777777" w:rsidTr="005C2D02">
        <w:trPr>
          <w:trHeight w:val="317"/>
          <w:jc w:val="center"/>
        </w:trPr>
        <w:tc>
          <w:tcPr>
            <w:tcW w:w="2748" w:type="dxa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tcMar>
              <w:top w:w="44" w:type="dxa"/>
              <w:left w:w="84" w:type="dxa"/>
              <w:bottom w:w="44" w:type="dxa"/>
              <w:right w:w="84" w:type="dxa"/>
            </w:tcMar>
          </w:tcPr>
          <w:p w14:paraId="5732121D" w14:textId="77777777" w:rsidR="00764DF8" w:rsidRPr="001C16F5" w:rsidRDefault="00000000" w:rsidP="005C2D02">
            <w:pPr>
              <w:spacing w:after="0"/>
              <w:jc w:val="center"/>
              <w:rPr>
                <w:sz w:val="36"/>
                <w:szCs w:val="36"/>
              </w:rPr>
            </w:pPr>
            <w:r w:rsidRPr="001C16F5">
              <w:rPr>
                <w:color w:val="B71C1C"/>
                <w:sz w:val="36"/>
                <w:szCs w:val="36"/>
              </w:rPr>
              <w:t>□</w:t>
            </w:r>
          </w:p>
        </w:tc>
        <w:tc>
          <w:tcPr>
            <w:tcW w:w="2748" w:type="dxa"/>
            <w:gridSpan w:val="2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tcMar>
              <w:top w:w="44" w:type="dxa"/>
              <w:left w:w="84" w:type="dxa"/>
              <w:bottom w:w="44" w:type="dxa"/>
              <w:right w:w="84" w:type="dxa"/>
            </w:tcMar>
            <w:vAlign w:val="center"/>
          </w:tcPr>
          <w:p w14:paraId="36EDB8DA" w14:textId="099680CD" w:rsidR="00764DF8" w:rsidRDefault="00000000" w:rsidP="005C2D02">
            <w:pPr>
              <w:spacing w:after="0"/>
            </w:pPr>
            <w:r>
              <w:rPr>
                <w:b/>
                <w:color w:val="1E1E1E"/>
                <w:sz w:val="19"/>
              </w:rPr>
              <w:t>ВЕРНУТЬ</w:t>
            </w:r>
          </w:p>
        </w:tc>
        <w:tc>
          <w:tcPr>
            <w:tcW w:w="3435" w:type="dxa"/>
            <w:gridSpan w:val="2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FFFFF"/>
            <w:tcMar>
              <w:top w:w="44" w:type="dxa"/>
              <w:left w:w="84" w:type="dxa"/>
              <w:bottom w:w="44" w:type="dxa"/>
              <w:right w:w="84" w:type="dxa"/>
            </w:tcMar>
            <w:vAlign w:val="center"/>
          </w:tcPr>
          <w:p w14:paraId="58D966A0" w14:textId="77777777" w:rsidR="00764DF8" w:rsidRDefault="00000000">
            <w:pPr>
              <w:spacing w:after="0"/>
            </w:pPr>
            <w:r>
              <w:rPr>
                <w:b/>
                <w:color w:val="5F6570"/>
                <w:sz w:val="15"/>
              </w:rPr>
              <w:t>Сумма, руб.</w:t>
            </w:r>
          </w:p>
        </w:tc>
        <w:tc>
          <w:tcPr>
            <w:tcW w:w="2061" w:type="dxa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D9D9D9" w:themeFill="background1" w:themeFillShade="D9"/>
            <w:tcMar>
              <w:top w:w="68" w:type="dxa"/>
              <w:left w:w="84" w:type="dxa"/>
              <w:bottom w:w="68" w:type="dxa"/>
              <w:right w:w="84" w:type="dxa"/>
            </w:tcMar>
            <w:vAlign w:val="center"/>
          </w:tcPr>
          <w:p w14:paraId="2742E364" w14:textId="77777777" w:rsidR="00764DF8" w:rsidRDefault="00764DF8">
            <w:pPr>
              <w:spacing w:after="0"/>
            </w:pPr>
          </w:p>
        </w:tc>
      </w:tr>
      <w:tr w:rsidR="00764DF8" w14:paraId="6C439146" w14:textId="77777777">
        <w:trPr>
          <w:jc w:val="center"/>
        </w:trPr>
        <w:tc>
          <w:tcPr>
            <w:tcW w:w="10992" w:type="dxa"/>
            <w:gridSpan w:val="6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B71C1C"/>
            <w:tcMar>
              <w:top w:w="44" w:type="dxa"/>
              <w:left w:w="84" w:type="dxa"/>
              <w:bottom w:w="44" w:type="dxa"/>
              <w:right w:w="84" w:type="dxa"/>
            </w:tcMar>
          </w:tcPr>
          <w:p w14:paraId="23AE2EBB" w14:textId="77777777" w:rsidR="00764DF8" w:rsidRDefault="00000000">
            <w:pPr>
              <w:spacing w:after="0"/>
            </w:pPr>
            <w:r>
              <w:rPr>
                <w:b/>
                <w:color w:val="FFFFFF"/>
                <w:sz w:val="19"/>
              </w:rPr>
              <w:t>5. СПОСОБ ВОЗВРАТА ДЕНЕЖНЫХ СРЕДСТВ</w:t>
            </w:r>
          </w:p>
        </w:tc>
      </w:tr>
      <w:tr w:rsidR="00764DF8" w:rsidRPr="0025509D" w14:paraId="00B1820D" w14:textId="77777777">
        <w:trPr>
          <w:jc w:val="center"/>
        </w:trPr>
        <w:tc>
          <w:tcPr>
            <w:tcW w:w="10992" w:type="dxa"/>
            <w:gridSpan w:val="6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tcMar>
              <w:top w:w="44" w:type="dxa"/>
              <w:left w:w="84" w:type="dxa"/>
              <w:bottom w:w="44" w:type="dxa"/>
              <w:right w:w="84" w:type="dxa"/>
            </w:tcMar>
          </w:tcPr>
          <w:p w14:paraId="7729265C" w14:textId="77777777" w:rsidR="00764DF8" w:rsidRPr="0025509D" w:rsidRDefault="00000000">
            <w:pPr>
              <w:spacing w:after="0"/>
              <w:rPr>
                <w:lang w:val="ru-RU"/>
              </w:rPr>
            </w:pPr>
            <w:r w:rsidRPr="005C2D02">
              <w:rPr>
                <w:color w:val="1E1E1E"/>
                <w:sz w:val="36"/>
                <w:szCs w:val="36"/>
                <w:lang w:val="ru-RU"/>
              </w:rPr>
              <w:t>□</w:t>
            </w:r>
            <w:r w:rsidRPr="0025509D">
              <w:rPr>
                <w:color w:val="1E1E1E"/>
                <w:sz w:val="20"/>
                <w:lang w:val="ru-RU"/>
              </w:rPr>
              <w:t xml:space="preserve"> </w:t>
            </w:r>
            <w:r w:rsidRPr="0025509D">
              <w:rPr>
                <w:color w:val="333333"/>
                <w:lang w:val="ru-RU"/>
              </w:rPr>
              <w:t xml:space="preserve">Вернуть на карту, с которой производилась оплата   </w:t>
            </w:r>
            <w:r w:rsidRPr="005C2D02">
              <w:rPr>
                <w:color w:val="333333"/>
                <w:sz w:val="36"/>
                <w:szCs w:val="36"/>
                <w:lang w:val="ru-RU"/>
              </w:rPr>
              <w:t xml:space="preserve"> </w:t>
            </w:r>
            <w:r w:rsidRPr="005C2D02">
              <w:rPr>
                <w:color w:val="1E1E1E"/>
                <w:sz w:val="36"/>
                <w:szCs w:val="36"/>
                <w:lang w:val="ru-RU"/>
              </w:rPr>
              <w:t>□</w:t>
            </w:r>
            <w:r w:rsidRPr="0025509D">
              <w:rPr>
                <w:color w:val="1E1E1E"/>
                <w:sz w:val="20"/>
                <w:lang w:val="ru-RU"/>
              </w:rPr>
              <w:t xml:space="preserve"> </w:t>
            </w:r>
            <w:r w:rsidRPr="0025509D">
              <w:rPr>
                <w:color w:val="333333"/>
                <w:lang w:val="ru-RU"/>
              </w:rPr>
              <w:t>Вернуть на новые реквизиты (заполнить ниже)</w:t>
            </w:r>
          </w:p>
        </w:tc>
      </w:tr>
      <w:tr w:rsidR="00764DF8" w14:paraId="4EACE49F" w14:textId="77777777">
        <w:trPr>
          <w:trHeight w:val="340"/>
          <w:jc w:val="center"/>
        </w:trPr>
        <w:tc>
          <w:tcPr>
            <w:tcW w:w="5496" w:type="dxa"/>
            <w:gridSpan w:val="3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AFAFB"/>
            <w:tcMar>
              <w:top w:w="52" w:type="dxa"/>
              <w:left w:w="84" w:type="dxa"/>
              <w:bottom w:w="68" w:type="dxa"/>
              <w:right w:w="84" w:type="dxa"/>
            </w:tcMar>
          </w:tcPr>
          <w:p w14:paraId="34D6CC1E" w14:textId="33E042C3" w:rsidR="00764DF8" w:rsidRPr="005C2D02" w:rsidRDefault="00000000">
            <w:pPr>
              <w:spacing w:after="0"/>
              <w:rPr>
                <w:lang w:val="ru-RU"/>
              </w:rPr>
            </w:pPr>
            <w:r>
              <w:rPr>
                <w:b/>
                <w:color w:val="5F6570"/>
                <w:sz w:val="15"/>
              </w:rPr>
              <w:t xml:space="preserve">Наименование </w:t>
            </w:r>
            <w:proofErr w:type="spellStart"/>
            <w:r>
              <w:rPr>
                <w:b/>
                <w:color w:val="5F6570"/>
                <w:sz w:val="15"/>
              </w:rPr>
              <w:t>банка</w:t>
            </w:r>
            <w:proofErr w:type="spellEnd"/>
            <w:r w:rsidR="005C2D02">
              <w:rPr>
                <w:b/>
                <w:color w:val="5F6570"/>
                <w:sz w:val="15"/>
                <w:lang w:val="ru-RU"/>
              </w:rPr>
              <w:t>:</w:t>
            </w:r>
          </w:p>
          <w:p w14:paraId="2F6178DC" w14:textId="77777777" w:rsidR="00764DF8" w:rsidRDefault="00764DF8">
            <w:pPr>
              <w:spacing w:after="0"/>
            </w:pPr>
          </w:p>
        </w:tc>
        <w:tc>
          <w:tcPr>
            <w:tcW w:w="5496" w:type="dxa"/>
            <w:gridSpan w:val="3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AFAFB"/>
            <w:tcMar>
              <w:top w:w="52" w:type="dxa"/>
              <w:left w:w="84" w:type="dxa"/>
              <w:bottom w:w="68" w:type="dxa"/>
              <w:right w:w="84" w:type="dxa"/>
            </w:tcMar>
          </w:tcPr>
          <w:p w14:paraId="49666CB8" w14:textId="77777777" w:rsidR="00764DF8" w:rsidRDefault="00000000">
            <w:pPr>
              <w:spacing w:after="0"/>
            </w:pPr>
            <w:r>
              <w:rPr>
                <w:b/>
                <w:color w:val="5F6570"/>
                <w:sz w:val="15"/>
              </w:rPr>
              <w:t>БИК</w:t>
            </w:r>
          </w:p>
          <w:p w14:paraId="7965BA66" w14:textId="77777777" w:rsidR="00764DF8" w:rsidRDefault="00764DF8">
            <w:pPr>
              <w:spacing w:after="0"/>
            </w:pPr>
          </w:p>
        </w:tc>
      </w:tr>
      <w:tr w:rsidR="00764DF8" w14:paraId="4734F448" w14:textId="77777777">
        <w:trPr>
          <w:trHeight w:val="340"/>
          <w:jc w:val="center"/>
        </w:trPr>
        <w:tc>
          <w:tcPr>
            <w:tcW w:w="5496" w:type="dxa"/>
            <w:gridSpan w:val="3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AFAFB"/>
            <w:tcMar>
              <w:top w:w="52" w:type="dxa"/>
              <w:left w:w="84" w:type="dxa"/>
              <w:bottom w:w="68" w:type="dxa"/>
              <w:right w:w="84" w:type="dxa"/>
            </w:tcMar>
          </w:tcPr>
          <w:p w14:paraId="59CB947B" w14:textId="3D6DF334" w:rsidR="00764DF8" w:rsidRPr="005C2D02" w:rsidRDefault="00000000">
            <w:pPr>
              <w:spacing w:after="0"/>
              <w:rPr>
                <w:lang w:val="ru-RU"/>
              </w:rPr>
            </w:pPr>
            <w:proofErr w:type="spellStart"/>
            <w:r>
              <w:rPr>
                <w:b/>
                <w:color w:val="5F6570"/>
                <w:sz w:val="15"/>
              </w:rPr>
              <w:t>Корреспондентский</w:t>
            </w:r>
            <w:proofErr w:type="spellEnd"/>
            <w:r>
              <w:rPr>
                <w:b/>
                <w:color w:val="5F6570"/>
                <w:sz w:val="15"/>
              </w:rPr>
              <w:t xml:space="preserve"> </w:t>
            </w:r>
            <w:proofErr w:type="spellStart"/>
            <w:r>
              <w:rPr>
                <w:b/>
                <w:color w:val="5F6570"/>
                <w:sz w:val="15"/>
              </w:rPr>
              <w:t>счёт</w:t>
            </w:r>
            <w:proofErr w:type="spellEnd"/>
            <w:r w:rsidR="005C2D02">
              <w:rPr>
                <w:b/>
                <w:color w:val="5F6570"/>
                <w:sz w:val="15"/>
                <w:lang w:val="ru-RU"/>
              </w:rPr>
              <w:t>:</w:t>
            </w:r>
          </w:p>
          <w:p w14:paraId="720C2206" w14:textId="77777777" w:rsidR="00764DF8" w:rsidRDefault="00764DF8">
            <w:pPr>
              <w:spacing w:after="0"/>
            </w:pPr>
          </w:p>
        </w:tc>
        <w:tc>
          <w:tcPr>
            <w:tcW w:w="5496" w:type="dxa"/>
            <w:gridSpan w:val="3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AFAFB"/>
            <w:tcMar>
              <w:top w:w="52" w:type="dxa"/>
              <w:left w:w="84" w:type="dxa"/>
              <w:bottom w:w="68" w:type="dxa"/>
              <w:right w:w="84" w:type="dxa"/>
            </w:tcMar>
          </w:tcPr>
          <w:p w14:paraId="56823D3C" w14:textId="3E17ECDB" w:rsidR="00764DF8" w:rsidRPr="005C2D02" w:rsidRDefault="00000000">
            <w:pPr>
              <w:spacing w:after="0"/>
              <w:rPr>
                <w:lang w:val="ru-RU"/>
              </w:rPr>
            </w:pPr>
            <w:proofErr w:type="spellStart"/>
            <w:r>
              <w:rPr>
                <w:b/>
                <w:color w:val="5F6570"/>
                <w:sz w:val="15"/>
              </w:rPr>
              <w:t>Расчётный</w:t>
            </w:r>
            <w:proofErr w:type="spellEnd"/>
            <w:r>
              <w:rPr>
                <w:b/>
                <w:color w:val="5F6570"/>
                <w:sz w:val="15"/>
              </w:rPr>
              <w:t xml:space="preserve"> </w:t>
            </w:r>
            <w:proofErr w:type="spellStart"/>
            <w:r>
              <w:rPr>
                <w:b/>
                <w:color w:val="5F6570"/>
                <w:sz w:val="15"/>
              </w:rPr>
              <w:t>счёт</w:t>
            </w:r>
            <w:proofErr w:type="spellEnd"/>
            <w:r>
              <w:rPr>
                <w:b/>
                <w:color w:val="5F6570"/>
                <w:sz w:val="15"/>
              </w:rPr>
              <w:t xml:space="preserve"> </w:t>
            </w:r>
            <w:proofErr w:type="spellStart"/>
            <w:r>
              <w:rPr>
                <w:b/>
                <w:color w:val="5F6570"/>
                <w:sz w:val="15"/>
              </w:rPr>
              <w:t>получателя</w:t>
            </w:r>
            <w:proofErr w:type="spellEnd"/>
            <w:r w:rsidR="005C2D02">
              <w:rPr>
                <w:b/>
                <w:color w:val="5F6570"/>
                <w:sz w:val="15"/>
                <w:lang w:val="ru-RU"/>
              </w:rPr>
              <w:t>:</w:t>
            </w:r>
          </w:p>
          <w:p w14:paraId="5D7406C7" w14:textId="77777777" w:rsidR="00764DF8" w:rsidRDefault="00764DF8">
            <w:pPr>
              <w:spacing w:after="0"/>
            </w:pPr>
          </w:p>
        </w:tc>
      </w:tr>
      <w:tr w:rsidR="00764DF8" w14:paraId="16664ACB" w14:textId="77777777">
        <w:trPr>
          <w:trHeight w:val="351"/>
          <w:jc w:val="center"/>
        </w:trPr>
        <w:tc>
          <w:tcPr>
            <w:tcW w:w="3664" w:type="dxa"/>
            <w:gridSpan w:val="2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FFFFF"/>
            <w:tcMar>
              <w:top w:w="52" w:type="dxa"/>
              <w:left w:w="84" w:type="dxa"/>
              <w:bottom w:w="68" w:type="dxa"/>
              <w:right w:w="84" w:type="dxa"/>
            </w:tcMar>
          </w:tcPr>
          <w:p w14:paraId="558C4EE3" w14:textId="77777777" w:rsidR="00764DF8" w:rsidRDefault="00000000">
            <w:pPr>
              <w:spacing w:after="0"/>
            </w:pPr>
            <w:r>
              <w:rPr>
                <w:b/>
                <w:color w:val="5F6570"/>
                <w:sz w:val="15"/>
              </w:rPr>
              <w:t>Дата</w:t>
            </w:r>
          </w:p>
          <w:p w14:paraId="02BB476A" w14:textId="77777777" w:rsidR="00764DF8" w:rsidRDefault="00764DF8">
            <w:pPr>
              <w:spacing w:after="0"/>
            </w:pPr>
          </w:p>
        </w:tc>
        <w:tc>
          <w:tcPr>
            <w:tcW w:w="3664" w:type="dxa"/>
            <w:gridSpan w:val="2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FFFFF"/>
            <w:tcMar>
              <w:top w:w="52" w:type="dxa"/>
              <w:left w:w="84" w:type="dxa"/>
              <w:bottom w:w="68" w:type="dxa"/>
              <w:right w:w="84" w:type="dxa"/>
            </w:tcMar>
          </w:tcPr>
          <w:p w14:paraId="65AF6507" w14:textId="77777777" w:rsidR="00764DF8" w:rsidRDefault="00000000">
            <w:pPr>
              <w:spacing w:after="0"/>
            </w:pPr>
            <w:r>
              <w:rPr>
                <w:b/>
                <w:color w:val="5F6570"/>
                <w:sz w:val="15"/>
              </w:rPr>
              <w:t>Ф.И.О.</w:t>
            </w:r>
          </w:p>
          <w:p w14:paraId="14C3AE3E" w14:textId="77777777" w:rsidR="00764DF8" w:rsidRDefault="00764DF8">
            <w:pPr>
              <w:spacing w:after="0"/>
            </w:pPr>
          </w:p>
        </w:tc>
        <w:tc>
          <w:tcPr>
            <w:tcW w:w="3664" w:type="dxa"/>
            <w:gridSpan w:val="2"/>
            <w:tcBorders>
              <w:top w:val="single" w:sz="6" w:space="0" w:color="D8DCE2"/>
              <w:left w:val="single" w:sz="6" w:space="0" w:color="D8DCE2"/>
              <w:bottom w:val="single" w:sz="6" w:space="0" w:color="D8DCE2"/>
              <w:right w:val="single" w:sz="6" w:space="0" w:color="D8DCE2"/>
            </w:tcBorders>
            <w:shd w:val="clear" w:color="auto" w:fill="FFFFFF"/>
            <w:tcMar>
              <w:top w:w="52" w:type="dxa"/>
              <w:left w:w="84" w:type="dxa"/>
              <w:bottom w:w="68" w:type="dxa"/>
              <w:right w:w="84" w:type="dxa"/>
            </w:tcMar>
          </w:tcPr>
          <w:p w14:paraId="32002BD5" w14:textId="77777777" w:rsidR="00764DF8" w:rsidRDefault="00000000">
            <w:pPr>
              <w:spacing w:after="0"/>
            </w:pPr>
            <w:r>
              <w:rPr>
                <w:b/>
                <w:color w:val="5F6570"/>
                <w:sz w:val="15"/>
              </w:rPr>
              <w:t>Подпись</w:t>
            </w:r>
          </w:p>
          <w:p w14:paraId="4B9E63C5" w14:textId="77777777" w:rsidR="00764DF8" w:rsidRDefault="00764DF8">
            <w:pPr>
              <w:spacing w:after="0"/>
            </w:pPr>
          </w:p>
        </w:tc>
      </w:tr>
    </w:tbl>
    <w:p w14:paraId="6D50197F" w14:textId="77777777" w:rsidR="00764DF8" w:rsidRPr="0025509D" w:rsidRDefault="00000000">
      <w:pPr>
        <w:spacing w:before="20" w:after="0"/>
        <w:jc w:val="center"/>
        <w:rPr>
          <w:lang w:val="ru-RU"/>
        </w:rPr>
      </w:pPr>
      <w:r w:rsidRPr="0025509D">
        <w:rPr>
          <w:color w:val="6F7379"/>
          <w:sz w:val="16"/>
          <w:lang w:val="ru-RU"/>
        </w:rPr>
        <w:t>Заполняется покупателем и передаётся продавцу вместе с товаром и документами, подтверждающими покупку (при наличии).</w:t>
      </w:r>
    </w:p>
    <w:sectPr w:rsidR="00764DF8" w:rsidRPr="0025509D" w:rsidSect="00034616">
      <w:pgSz w:w="12240" w:h="15840"/>
      <w:pgMar w:top="408" w:right="624" w:bottom="351" w:left="624" w:header="142" w:footer="14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0444641">
    <w:abstractNumId w:val="8"/>
  </w:num>
  <w:num w:numId="2" w16cid:durableId="576287528">
    <w:abstractNumId w:val="6"/>
  </w:num>
  <w:num w:numId="3" w16cid:durableId="1400864332">
    <w:abstractNumId w:val="5"/>
  </w:num>
  <w:num w:numId="4" w16cid:durableId="1458181422">
    <w:abstractNumId w:val="4"/>
  </w:num>
  <w:num w:numId="5" w16cid:durableId="386345722">
    <w:abstractNumId w:val="7"/>
  </w:num>
  <w:num w:numId="6" w16cid:durableId="749423214">
    <w:abstractNumId w:val="3"/>
  </w:num>
  <w:num w:numId="7" w16cid:durableId="1961300834">
    <w:abstractNumId w:val="2"/>
  </w:num>
  <w:num w:numId="8" w16cid:durableId="322242673">
    <w:abstractNumId w:val="1"/>
  </w:num>
  <w:num w:numId="9" w16cid:durableId="194769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9E7"/>
    <w:rsid w:val="00034616"/>
    <w:rsid w:val="0006063C"/>
    <w:rsid w:val="0015074B"/>
    <w:rsid w:val="001C16F5"/>
    <w:rsid w:val="0025509D"/>
    <w:rsid w:val="0029639D"/>
    <w:rsid w:val="00326F90"/>
    <w:rsid w:val="0054384A"/>
    <w:rsid w:val="005C2D02"/>
    <w:rsid w:val="00764DF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0A491"/>
  <w14:defaultImageDpi w14:val="300"/>
  <w15:docId w15:val="{25FCBE77-D0E0-4AAE-B769-1A276AC6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  <w:sz w:val="1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Premium User</cp:lastModifiedBy>
  <cp:revision>2</cp:revision>
  <dcterms:created xsi:type="dcterms:W3CDTF">2026-03-23T09:39:00Z</dcterms:created>
  <dcterms:modified xsi:type="dcterms:W3CDTF">2026-03-23T09:39:00Z</dcterms:modified>
  <cp:category/>
</cp:coreProperties>
</file>